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B972" w14:textId="77777777" w:rsidR="00D76B2F" w:rsidRDefault="00D76B2F" w:rsidP="0042496D">
      <w:pPr>
        <w:pStyle w:val="Heading1"/>
        <w:spacing w:before="0"/>
        <w:jc w:val="center"/>
        <w:rPr>
          <w:rFonts w:eastAsia="Malgun Gothic" w:cstheme="majorHAnsi"/>
          <w:sz w:val="36"/>
          <w:szCs w:val="36"/>
          <w:lang w:eastAsia="ko-KR"/>
        </w:rPr>
      </w:pPr>
    </w:p>
    <w:p w14:paraId="76ED951E" w14:textId="178EF806" w:rsidR="0042496D" w:rsidRPr="00D76B2F" w:rsidRDefault="00D76B2F" w:rsidP="0042496D">
      <w:pPr>
        <w:pStyle w:val="Heading1"/>
        <w:spacing w:before="0"/>
        <w:jc w:val="center"/>
        <w:rPr>
          <w:rFonts w:eastAsia="Malgun Gothic" w:cstheme="majorHAnsi"/>
          <w:color w:val="76923C" w:themeColor="accent3" w:themeShade="BF"/>
          <w:sz w:val="36"/>
          <w:szCs w:val="36"/>
          <w:lang w:eastAsia="ko-KR"/>
        </w:rPr>
      </w:pPr>
      <w:r w:rsidRPr="00D76B2F">
        <w:rPr>
          <w:rFonts w:eastAsia="Malgun Gothic" w:cstheme="majorHAnsi"/>
          <w:noProof/>
          <w:color w:val="76923C" w:themeColor="accent3" w:themeShade="BF"/>
          <w:sz w:val="36"/>
          <w:szCs w:val="36"/>
          <w:lang w:eastAsia="ko-KR"/>
        </w:rPr>
        <mc:AlternateContent>
          <mc:Choice Requires="wps">
            <w:drawing>
              <wp:anchor distT="0" distB="0" distL="114300" distR="114300" simplePos="0" relativeHeight="251659264" behindDoc="0" locked="0" layoutInCell="1" allowOverlap="1" wp14:anchorId="3887E210" wp14:editId="118CCA8E">
                <wp:simplePos x="0" y="0"/>
                <wp:positionH relativeFrom="column">
                  <wp:posOffset>447675</wp:posOffset>
                </wp:positionH>
                <wp:positionV relativeFrom="paragraph">
                  <wp:posOffset>304800</wp:posOffset>
                </wp:positionV>
                <wp:extent cx="4400550" cy="0"/>
                <wp:effectExtent l="38100" t="38100" r="76200" b="95250"/>
                <wp:wrapNone/>
                <wp:docPr id="501216447" name="Straight Connector 1"/>
                <wp:cNvGraphicFramePr/>
                <a:graphic xmlns:a="http://schemas.openxmlformats.org/drawingml/2006/main">
                  <a:graphicData uri="http://schemas.microsoft.com/office/word/2010/wordprocessingShape">
                    <wps:wsp>
                      <wps:cNvCnPr/>
                      <wps:spPr>
                        <a:xfrm>
                          <a:off x="0" y="0"/>
                          <a:ext cx="44005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3A00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24pt" to="38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" strokecolor="#4f81bd [3204]" strokeweight="2pt">
                <v:shadow on="t" color="black" opacity="24903f" origin=",.5" offset="0,.55556mm"/>
              </v:line>
            </w:pict>
          </mc:Fallback>
        </mc:AlternateContent>
      </w:r>
      <w:r w:rsidR="0042496D" w:rsidRPr="00D76B2F">
        <w:rPr>
          <w:rFonts w:eastAsia="Malgun Gothic" w:cstheme="majorHAnsi"/>
          <w:color w:val="76923C" w:themeColor="accent3" w:themeShade="BF"/>
          <w:sz w:val="36"/>
          <w:szCs w:val="36"/>
          <w:lang w:eastAsia="ko-KR"/>
        </w:rPr>
        <w:t xml:space="preserve">CALL FOR REGIONAL </w:t>
      </w:r>
      <w:r w:rsidRPr="00D76B2F">
        <w:rPr>
          <w:rFonts w:eastAsia="Malgun Gothic" w:cstheme="majorHAnsi"/>
          <w:color w:val="76923C" w:themeColor="accent3" w:themeShade="BF"/>
          <w:sz w:val="36"/>
          <w:szCs w:val="36"/>
          <w:lang w:eastAsia="ko-KR"/>
        </w:rPr>
        <w:t>COORDINATOR</w:t>
      </w:r>
    </w:p>
    <w:p w14:paraId="03250554" w14:textId="2EE80EDD" w:rsidR="0042496D" w:rsidRPr="00D76B2F" w:rsidRDefault="00D76B2F" w:rsidP="0042496D">
      <w:pPr>
        <w:jc w:val="center"/>
        <w:rPr>
          <w:rFonts w:asciiTheme="majorHAnsi" w:eastAsia="Malgun Gothic" w:hAnsiTheme="majorHAnsi" w:cstheme="majorHAnsi"/>
          <w:b/>
          <w:bCs/>
          <w:color w:val="1F497D" w:themeColor="text2"/>
          <w:sz w:val="32"/>
          <w:szCs w:val="32"/>
          <w:lang w:eastAsia="ko-KR"/>
        </w:rPr>
      </w:pPr>
      <w:r>
        <w:rPr>
          <w:rFonts w:asciiTheme="majorHAnsi" w:eastAsia="Malgun Gothic" w:hAnsiTheme="majorHAnsi" w:cstheme="majorHAnsi" w:hint="eastAsia"/>
          <w:b/>
          <w:bCs/>
          <w:color w:val="1F497D" w:themeColor="text2"/>
          <w:sz w:val="32"/>
          <w:szCs w:val="32"/>
          <w:lang w:eastAsia="ko-KR"/>
        </w:rPr>
        <w:t>REGIONAL PROCESS, 11</w:t>
      </w:r>
      <w:r w:rsidRPr="00D76B2F">
        <w:rPr>
          <w:rFonts w:asciiTheme="majorHAnsi" w:eastAsia="Malgun Gothic" w:hAnsiTheme="majorHAnsi" w:cstheme="majorHAnsi" w:hint="eastAsia"/>
          <w:b/>
          <w:bCs/>
          <w:color w:val="1F497D" w:themeColor="text2"/>
          <w:sz w:val="32"/>
          <w:szCs w:val="32"/>
          <w:vertAlign w:val="superscript"/>
          <w:lang w:eastAsia="ko-KR"/>
        </w:rPr>
        <w:t>th</w:t>
      </w:r>
      <w:r>
        <w:rPr>
          <w:rFonts w:asciiTheme="majorHAnsi" w:eastAsia="Malgun Gothic" w:hAnsiTheme="majorHAnsi" w:cstheme="majorHAnsi" w:hint="eastAsia"/>
          <w:b/>
          <w:bCs/>
          <w:color w:val="1F497D" w:themeColor="text2"/>
          <w:sz w:val="32"/>
          <w:szCs w:val="32"/>
          <w:lang w:eastAsia="ko-KR"/>
        </w:rPr>
        <w:t xml:space="preserve"> WORLD WATER FORUM</w:t>
      </w:r>
    </w:p>
    <w:p w14:paraId="7AFC20C2" w14:textId="32B97193" w:rsidR="0042496D" w:rsidRPr="00567E14" w:rsidRDefault="00567E14" w:rsidP="00567E14">
      <w:pPr>
        <w:pStyle w:val="Heading1"/>
        <w:spacing w:before="0"/>
        <w:jc w:val="center"/>
        <w:rPr>
          <w:rFonts w:eastAsia="Malgun Gothic" w:hint="eastAsia"/>
          <w:b w:val="0"/>
          <w:bCs w:val="0"/>
          <w:i/>
          <w:iCs/>
          <w:color w:val="EE0000"/>
          <w:sz w:val="26"/>
          <w:szCs w:val="26"/>
          <w:lang w:eastAsia="ko-KR"/>
        </w:rPr>
      </w:pPr>
      <w:r w:rsidRPr="00567E14">
        <w:rPr>
          <w:rFonts w:eastAsia="Malgun Gothic" w:hint="eastAsia"/>
          <w:b w:val="0"/>
          <w:bCs w:val="0"/>
          <w:i/>
          <w:iCs/>
          <w:color w:val="EE0000"/>
          <w:sz w:val="26"/>
          <w:szCs w:val="26"/>
          <w:lang w:eastAsia="ko-KR"/>
        </w:rPr>
        <w:t>Submission due: July 25</w:t>
      </w:r>
      <w:r w:rsidRPr="00567E14">
        <w:rPr>
          <w:rFonts w:eastAsia="Malgun Gothic" w:hint="eastAsia"/>
          <w:b w:val="0"/>
          <w:bCs w:val="0"/>
          <w:i/>
          <w:iCs/>
          <w:color w:val="EE0000"/>
          <w:sz w:val="26"/>
          <w:szCs w:val="26"/>
          <w:vertAlign w:val="superscript"/>
          <w:lang w:eastAsia="ko-KR"/>
        </w:rPr>
        <w:t>th</w:t>
      </w:r>
      <w:r w:rsidRPr="00567E14">
        <w:rPr>
          <w:rFonts w:eastAsia="Malgun Gothic"/>
          <w:b w:val="0"/>
          <w:bCs w:val="0"/>
          <w:i/>
          <w:iCs/>
          <w:color w:val="EE0000"/>
          <w:sz w:val="26"/>
          <w:szCs w:val="26"/>
          <w:vertAlign w:val="superscript"/>
          <w:lang w:eastAsia="ko-KR"/>
        </w:rPr>
        <w:t>,</w:t>
      </w:r>
      <w:r w:rsidRPr="00567E14">
        <w:rPr>
          <w:rFonts w:eastAsia="Malgun Gothic" w:hint="eastAsia"/>
          <w:b w:val="0"/>
          <w:bCs w:val="0"/>
          <w:i/>
          <w:iCs/>
          <w:color w:val="EE0000"/>
          <w:sz w:val="26"/>
          <w:szCs w:val="26"/>
          <w:lang w:eastAsia="ko-KR"/>
        </w:rPr>
        <w:t xml:space="preserve"> 2025</w:t>
      </w:r>
      <w:r>
        <w:rPr>
          <w:rFonts w:eastAsia="Malgun Gothic" w:hint="eastAsia"/>
          <w:b w:val="0"/>
          <w:bCs w:val="0"/>
          <w:i/>
          <w:iCs/>
          <w:color w:val="EE0000"/>
          <w:sz w:val="26"/>
          <w:szCs w:val="26"/>
          <w:lang w:eastAsia="ko-KR"/>
        </w:rPr>
        <w:t>,</w:t>
      </w:r>
      <w:r w:rsidRPr="00567E14">
        <w:rPr>
          <w:rFonts w:eastAsia="Malgun Gothic" w:hint="eastAsia"/>
          <w:b w:val="0"/>
          <w:bCs w:val="0"/>
          <w:i/>
          <w:iCs/>
          <w:color w:val="EE0000"/>
          <w:sz w:val="26"/>
          <w:szCs w:val="26"/>
          <w:lang w:eastAsia="ko-KR"/>
        </w:rPr>
        <w:t xml:space="preserve"> CET 24:00</w:t>
      </w:r>
      <w:r>
        <w:rPr>
          <w:rFonts w:eastAsia="Malgun Gothic" w:hint="eastAsia"/>
          <w:b w:val="0"/>
          <w:bCs w:val="0"/>
          <w:i/>
          <w:iCs/>
          <w:color w:val="EE0000"/>
          <w:sz w:val="26"/>
          <w:szCs w:val="26"/>
          <w:lang w:eastAsia="ko-KR"/>
        </w:rPr>
        <w:t xml:space="preserve"> </w:t>
      </w:r>
    </w:p>
    <w:p w14:paraId="55B7D999" w14:textId="77777777" w:rsidR="00567E14" w:rsidRPr="00567E14" w:rsidRDefault="00567E14" w:rsidP="00567E14">
      <w:pPr>
        <w:rPr>
          <w:rFonts w:eastAsia="Malgun Gothic" w:hint="eastAsia"/>
          <w:lang w:eastAsia="ko-KR"/>
        </w:rPr>
      </w:pPr>
    </w:p>
    <w:p w14:paraId="3E3D8FD7" w14:textId="137E9A8F" w:rsidR="00A276AE" w:rsidRPr="00D76B2F" w:rsidRDefault="00000000" w:rsidP="0042496D">
      <w:pPr>
        <w:pStyle w:val="Heading1"/>
        <w:spacing w:before="0"/>
        <w:rPr>
          <w:rFonts w:cstheme="majorHAnsi"/>
        </w:rPr>
      </w:pPr>
      <w:r w:rsidRPr="00D76B2F">
        <w:rPr>
          <w:rFonts w:cstheme="majorHAnsi"/>
        </w:rPr>
        <w:t>Application Form for Regional Process Coordinator</w:t>
      </w:r>
    </w:p>
    <w:p w14:paraId="5AC3F4AF" w14:textId="39D19845" w:rsidR="00A276AE" w:rsidRPr="00D76B2F" w:rsidRDefault="00000000">
      <w:pPr>
        <w:rPr>
          <w:rFonts w:asciiTheme="majorHAnsi" w:hAnsiTheme="majorHAnsi" w:cstheme="majorHAnsi"/>
        </w:rPr>
      </w:pPr>
      <w:r w:rsidRPr="00D76B2F">
        <w:rPr>
          <w:rFonts w:asciiTheme="majorHAnsi" w:hAnsiTheme="majorHAnsi" w:cstheme="majorHAnsi"/>
        </w:rPr>
        <w:t>This application form is for institutions applying to serve as a Regional Process Coordinator for the 11</w:t>
      </w:r>
      <w:r w:rsidRPr="00D76B2F">
        <w:rPr>
          <w:rFonts w:asciiTheme="majorHAnsi" w:hAnsiTheme="majorHAnsi" w:cstheme="majorHAnsi"/>
          <w:vertAlign w:val="superscript"/>
        </w:rPr>
        <w:t>th</w:t>
      </w:r>
      <w:r w:rsidRPr="00D76B2F">
        <w:rPr>
          <w:rFonts w:asciiTheme="majorHAnsi" w:hAnsiTheme="majorHAnsi" w:cstheme="majorHAnsi"/>
        </w:rPr>
        <w:t xml:space="preserve"> World Water Forum in Riyadh, 2027. The Regional Process is one of the Forum’s three core processes. Selected coordinators will lead the region’s engagement and contributions in line with the Forum’s global vision and regional priorities. All applicants are expected to review and accept the Regional Process Guidelines and demonstrate institutional readiness and multi-stakeholder coordination capacity.</w:t>
      </w:r>
    </w:p>
    <w:p w14:paraId="2A8EC5A7" w14:textId="710F62C9" w:rsidR="00A276AE" w:rsidRPr="00D76B2F" w:rsidRDefault="00000000">
      <w:pPr>
        <w:pStyle w:val="Heading2"/>
        <w:rPr>
          <w:rFonts w:cstheme="majorHAnsi"/>
        </w:rPr>
      </w:pPr>
      <w:r w:rsidRPr="00D76B2F">
        <w:rPr>
          <w:rFonts w:cstheme="majorHAnsi"/>
        </w:rPr>
        <w:t>1: Applicant Institution</w:t>
      </w:r>
    </w:p>
    <w:p w14:paraId="4241569C" w14:textId="77777777" w:rsidR="00A276AE" w:rsidRPr="00D76B2F" w:rsidRDefault="00000000">
      <w:pPr>
        <w:rPr>
          <w:rFonts w:asciiTheme="majorHAnsi" w:hAnsiTheme="majorHAnsi" w:cstheme="majorHAnsi"/>
        </w:rPr>
      </w:pPr>
      <w:r w:rsidRPr="00D76B2F">
        <w:rPr>
          <w:rFonts w:asciiTheme="majorHAnsi" w:hAnsiTheme="majorHAnsi" w:cstheme="majorHAnsi"/>
        </w:rPr>
        <w:t>Institution Name: _________________________________________</w:t>
      </w:r>
    </w:p>
    <w:p w14:paraId="5FA46853" w14:textId="77777777" w:rsidR="00A276AE" w:rsidRPr="00D76B2F" w:rsidRDefault="00000000">
      <w:pPr>
        <w:rPr>
          <w:rFonts w:asciiTheme="majorHAnsi" w:hAnsiTheme="majorHAnsi" w:cstheme="majorHAnsi"/>
        </w:rPr>
      </w:pPr>
      <w:r w:rsidRPr="00D76B2F">
        <w:rPr>
          <w:rFonts w:asciiTheme="majorHAnsi" w:hAnsiTheme="majorHAnsi" w:cstheme="majorHAnsi"/>
        </w:rPr>
        <w:t>Country/Region: __________________________________________</w:t>
      </w:r>
    </w:p>
    <w:p w14:paraId="41432732" w14:textId="77777777" w:rsidR="00A276AE" w:rsidRPr="00D76B2F" w:rsidRDefault="00000000">
      <w:pPr>
        <w:rPr>
          <w:rFonts w:asciiTheme="majorHAnsi" w:hAnsiTheme="majorHAnsi" w:cstheme="majorHAnsi"/>
        </w:rPr>
      </w:pPr>
      <w:r w:rsidRPr="00D76B2F">
        <w:rPr>
          <w:rFonts w:asciiTheme="majorHAnsi" w:hAnsiTheme="majorHAnsi" w:cstheme="majorHAnsi"/>
        </w:rPr>
        <w:t>Official Address: _________________________________________</w:t>
      </w:r>
    </w:p>
    <w:p w14:paraId="48438A59" w14:textId="77777777" w:rsidR="00A276AE" w:rsidRPr="00D76B2F" w:rsidRDefault="00000000">
      <w:pPr>
        <w:rPr>
          <w:rFonts w:asciiTheme="majorHAnsi" w:hAnsiTheme="majorHAnsi" w:cstheme="majorHAnsi"/>
        </w:rPr>
      </w:pPr>
      <w:r w:rsidRPr="00D76B2F">
        <w:rPr>
          <w:rFonts w:asciiTheme="majorHAnsi" w:hAnsiTheme="majorHAnsi" w:cstheme="majorHAnsi"/>
        </w:rPr>
        <w:t>Website (if applicable): ____________________________________</w:t>
      </w:r>
    </w:p>
    <w:p w14:paraId="621F425C" w14:textId="6A4F3B99" w:rsidR="00A276AE" w:rsidRPr="00D76B2F" w:rsidRDefault="00000000">
      <w:pPr>
        <w:pStyle w:val="Heading2"/>
        <w:rPr>
          <w:rFonts w:cstheme="majorHAnsi"/>
        </w:rPr>
      </w:pPr>
      <w:r w:rsidRPr="00D76B2F">
        <w:rPr>
          <w:rFonts w:cstheme="majorHAnsi"/>
        </w:rPr>
        <w:t>2: Focal Representative</w:t>
      </w:r>
    </w:p>
    <w:p w14:paraId="6441AEF1" w14:textId="77777777" w:rsidR="00A276AE" w:rsidRPr="00D76B2F" w:rsidRDefault="00000000">
      <w:pPr>
        <w:rPr>
          <w:rFonts w:asciiTheme="majorHAnsi" w:hAnsiTheme="majorHAnsi" w:cstheme="majorHAnsi"/>
        </w:rPr>
      </w:pPr>
      <w:r w:rsidRPr="00D76B2F">
        <w:rPr>
          <w:rFonts w:asciiTheme="majorHAnsi" w:hAnsiTheme="majorHAnsi" w:cstheme="majorHAnsi"/>
        </w:rPr>
        <w:t>Full Name: ______________________________________________</w:t>
      </w:r>
    </w:p>
    <w:p w14:paraId="46E1467E" w14:textId="77777777" w:rsidR="00A276AE" w:rsidRPr="00D76B2F" w:rsidRDefault="00000000">
      <w:pPr>
        <w:rPr>
          <w:rFonts w:asciiTheme="majorHAnsi" w:hAnsiTheme="majorHAnsi" w:cstheme="majorHAnsi"/>
        </w:rPr>
      </w:pPr>
      <w:r w:rsidRPr="00D76B2F">
        <w:rPr>
          <w:rFonts w:asciiTheme="majorHAnsi" w:hAnsiTheme="majorHAnsi" w:cstheme="majorHAnsi"/>
        </w:rPr>
        <w:t>Position/Title: ____________________________________________</w:t>
      </w:r>
    </w:p>
    <w:p w14:paraId="4B5A1BAD" w14:textId="77777777" w:rsidR="00A276AE" w:rsidRPr="00D76B2F" w:rsidRDefault="00000000">
      <w:pPr>
        <w:rPr>
          <w:rFonts w:asciiTheme="majorHAnsi" w:hAnsiTheme="majorHAnsi" w:cstheme="majorHAnsi"/>
        </w:rPr>
      </w:pPr>
      <w:r w:rsidRPr="00D76B2F">
        <w:rPr>
          <w:rFonts w:asciiTheme="majorHAnsi" w:hAnsiTheme="majorHAnsi" w:cstheme="majorHAnsi"/>
        </w:rPr>
        <w:t>Email Address: __________________________________________</w:t>
      </w:r>
    </w:p>
    <w:p w14:paraId="5AE495C3" w14:textId="77777777" w:rsidR="00A276AE" w:rsidRPr="00D76B2F" w:rsidRDefault="00000000">
      <w:pPr>
        <w:rPr>
          <w:rFonts w:asciiTheme="majorHAnsi" w:hAnsiTheme="majorHAnsi" w:cstheme="majorHAnsi"/>
        </w:rPr>
      </w:pPr>
      <w:r w:rsidRPr="00D76B2F">
        <w:rPr>
          <w:rFonts w:asciiTheme="majorHAnsi" w:hAnsiTheme="majorHAnsi" w:cstheme="majorHAnsi"/>
        </w:rPr>
        <w:t>Phone Number (incl. country code): ___________________________</w:t>
      </w:r>
    </w:p>
    <w:p w14:paraId="0E52327C" w14:textId="1760A7F1" w:rsidR="00A276AE" w:rsidRPr="00D76B2F" w:rsidRDefault="00000000">
      <w:pPr>
        <w:pStyle w:val="Heading2"/>
        <w:rPr>
          <w:rFonts w:cstheme="majorHAnsi"/>
        </w:rPr>
      </w:pPr>
      <w:r w:rsidRPr="00D76B2F">
        <w:rPr>
          <w:rFonts w:cstheme="majorHAnsi"/>
        </w:rPr>
        <w:t>3: Proposed Region to Coordinate</w:t>
      </w:r>
    </w:p>
    <w:p w14:paraId="02676DF5" w14:textId="77777777" w:rsidR="00A276AE" w:rsidRPr="00D76B2F" w:rsidRDefault="00000000">
      <w:pPr>
        <w:rPr>
          <w:rFonts w:asciiTheme="majorHAnsi" w:hAnsiTheme="majorHAnsi" w:cstheme="majorHAnsi"/>
        </w:rPr>
      </w:pPr>
      <w:r w:rsidRPr="00D76B2F">
        <w:rPr>
          <w:rFonts w:asciiTheme="majorHAnsi" w:hAnsiTheme="majorHAnsi" w:cstheme="majorHAnsi"/>
        </w:rPr>
        <w:t>Select your proposed region (check one):</w:t>
      </w:r>
    </w:p>
    <w:p w14:paraId="54F1F83D" w14:textId="77777777" w:rsidR="00A276AE" w:rsidRPr="00D76B2F" w:rsidRDefault="00000000">
      <w:pPr>
        <w:rPr>
          <w:rFonts w:asciiTheme="majorHAnsi" w:hAnsiTheme="majorHAnsi" w:cstheme="majorHAnsi"/>
        </w:rPr>
      </w:pPr>
      <w:r w:rsidRPr="00D76B2F">
        <w:rPr>
          <w:rFonts w:asciiTheme="majorHAnsi" w:hAnsiTheme="majorHAnsi" w:cstheme="majorHAnsi"/>
        </w:rPr>
        <w:t>( ) Africa</w:t>
      </w:r>
      <w:r w:rsidRPr="00D76B2F">
        <w:rPr>
          <w:rFonts w:asciiTheme="majorHAnsi" w:hAnsiTheme="majorHAnsi" w:cstheme="majorHAnsi"/>
        </w:rPr>
        <w:br/>
        <w:t>( ) Americas</w:t>
      </w:r>
      <w:r w:rsidRPr="00D76B2F">
        <w:rPr>
          <w:rFonts w:asciiTheme="majorHAnsi" w:hAnsiTheme="majorHAnsi" w:cstheme="majorHAnsi"/>
        </w:rPr>
        <w:br/>
        <w:t>( ) Asia and the Pacific</w:t>
      </w:r>
      <w:r w:rsidRPr="00D76B2F">
        <w:rPr>
          <w:rFonts w:asciiTheme="majorHAnsi" w:hAnsiTheme="majorHAnsi" w:cstheme="majorHAnsi"/>
        </w:rPr>
        <w:br/>
        <w:t>( ) Europe</w:t>
      </w:r>
      <w:r w:rsidRPr="00D76B2F">
        <w:rPr>
          <w:rFonts w:asciiTheme="majorHAnsi" w:hAnsiTheme="majorHAnsi" w:cstheme="majorHAnsi"/>
        </w:rPr>
        <w:br/>
        <w:t>( ) MENA (Middle East and North Africa)</w:t>
      </w:r>
    </w:p>
    <w:p w14:paraId="61CD2AC1" w14:textId="7410C47A" w:rsidR="00A276AE" w:rsidRPr="00D76B2F" w:rsidRDefault="00000000">
      <w:pPr>
        <w:pStyle w:val="Heading2"/>
        <w:rPr>
          <w:rFonts w:cstheme="majorHAnsi"/>
        </w:rPr>
      </w:pPr>
      <w:r w:rsidRPr="00D76B2F">
        <w:rPr>
          <w:rFonts w:cstheme="majorHAnsi"/>
        </w:rPr>
        <w:lastRenderedPageBreak/>
        <w:t>4: Motivation and Capacity</w:t>
      </w:r>
    </w:p>
    <w:p w14:paraId="16EE22DB" w14:textId="24DFFC7A" w:rsidR="00A276AE" w:rsidRPr="00D76B2F" w:rsidRDefault="00000000">
      <w:pPr>
        <w:rPr>
          <w:rFonts w:asciiTheme="majorHAnsi" w:eastAsia="Malgun Gothic" w:hAnsiTheme="majorHAnsi" w:cstheme="majorHAnsi"/>
          <w:lang w:eastAsia="ko-KR"/>
        </w:rPr>
      </w:pPr>
      <w:r w:rsidRPr="00D76B2F">
        <w:rPr>
          <w:rFonts w:asciiTheme="majorHAnsi" w:hAnsiTheme="majorHAnsi" w:cstheme="majorHAnsi"/>
        </w:rPr>
        <w:t>1. Explain your institution’s motivation to coordinate the Regional Process:</w:t>
      </w:r>
      <w:r w:rsidR="0042496D" w:rsidRPr="00D76B2F">
        <w:rPr>
          <w:rFonts w:asciiTheme="majorHAnsi" w:eastAsia="Malgun Gothic" w:hAnsiTheme="majorHAnsi" w:cstheme="majorHAnsi"/>
          <w:lang w:eastAsia="ko-KR"/>
        </w:rPr>
        <w:t xml:space="preserve"> (Max. 300 words)</w:t>
      </w:r>
    </w:p>
    <w:p w14:paraId="48BBDEE2" w14:textId="77777777" w:rsidR="00A276AE" w:rsidRPr="00D76B2F" w:rsidRDefault="00000000">
      <w:pPr>
        <w:rPr>
          <w:rFonts w:asciiTheme="majorHAnsi" w:hAnsiTheme="majorHAnsi" w:cstheme="majorHAnsi"/>
        </w:rPr>
      </w:pPr>
      <w:r w:rsidRPr="00D76B2F">
        <w:rPr>
          <w:rFonts w:asciiTheme="majorHAnsi" w:hAnsiTheme="majorHAnsi" w:cstheme="majorHAnsi"/>
        </w:rPr>
        <w:t>__________________________________________________________________</w:t>
      </w:r>
    </w:p>
    <w:p w14:paraId="6A626E33" w14:textId="4FBB3F01" w:rsidR="00A276AE" w:rsidRPr="00D76B2F" w:rsidRDefault="00000000">
      <w:pPr>
        <w:rPr>
          <w:rFonts w:asciiTheme="majorHAnsi" w:eastAsia="Malgun Gothic" w:hAnsiTheme="majorHAnsi" w:cstheme="majorHAnsi"/>
          <w:lang w:eastAsia="ko-KR"/>
        </w:rPr>
      </w:pPr>
      <w:r w:rsidRPr="00D76B2F">
        <w:rPr>
          <w:rFonts w:asciiTheme="majorHAnsi" w:hAnsiTheme="majorHAnsi" w:cstheme="majorHAnsi"/>
        </w:rPr>
        <w:t>2. Describe your institution’s relevant experience in international water events, multi-stakeholder coordination, and regional processes:</w:t>
      </w:r>
      <w:r w:rsidR="0042496D" w:rsidRPr="00D76B2F">
        <w:rPr>
          <w:rFonts w:asciiTheme="majorHAnsi" w:eastAsia="Malgun Gothic" w:hAnsiTheme="majorHAnsi" w:cstheme="majorHAnsi"/>
          <w:lang w:eastAsia="ko-KR"/>
        </w:rPr>
        <w:t xml:space="preserve"> (Max. 300 words)</w:t>
      </w:r>
    </w:p>
    <w:p w14:paraId="5D2A7C28" w14:textId="77777777" w:rsidR="00A276AE" w:rsidRPr="00D76B2F" w:rsidRDefault="00000000">
      <w:pPr>
        <w:rPr>
          <w:rFonts w:asciiTheme="majorHAnsi" w:hAnsiTheme="majorHAnsi" w:cstheme="majorHAnsi"/>
        </w:rPr>
      </w:pPr>
      <w:r w:rsidRPr="00D76B2F">
        <w:rPr>
          <w:rFonts w:asciiTheme="majorHAnsi" w:hAnsiTheme="majorHAnsi" w:cstheme="majorHAnsi"/>
        </w:rPr>
        <w:t>__________________________________________________________________</w:t>
      </w:r>
    </w:p>
    <w:p w14:paraId="41E9FE5F" w14:textId="5B67E03D" w:rsidR="00A276AE" w:rsidRPr="00D76B2F" w:rsidRDefault="00000000">
      <w:pPr>
        <w:rPr>
          <w:rFonts w:asciiTheme="majorHAnsi" w:eastAsia="Malgun Gothic" w:hAnsiTheme="majorHAnsi" w:cstheme="majorHAnsi"/>
          <w:lang w:eastAsia="ko-KR"/>
        </w:rPr>
      </w:pPr>
      <w:r w:rsidRPr="00D76B2F">
        <w:rPr>
          <w:rFonts w:asciiTheme="majorHAnsi" w:hAnsiTheme="majorHAnsi" w:cstheme="majorHAnsi"/>
        </w:rPr>
        <w:t>3. Describe the networks and partnerships your institution can mobilize in your region:</w:t>
      </w:r>
      <w:r w:rsidR="0042496D" w:rsidRPr="00D76B2F">
        <w:rPr>
          <w:rFonts w:asciiTheme="majorHAnsi" w:eastAsia="Malgun Gothic" w:hAnsiTheme="majorHAnsi" w:cstheme="majorHAnsi"/>
          <w:lang w:eastAsia="ko-KR"/>
        </w:rPr>
        <w:t xml:space="preserve"> (consider including necessary sub-regional partners)</w:t>
      </w:r>
    </w:p>
    <w:p w14:paraId="48D0554F" w14:textId="77777777" w:rsidR="00A276AE" w:rsidRPr="00D76B2F" w:rsidRDefault="00000000">
      <w:pPr>
        <w:rPr>
          <w:rFonts w:asciiTheme="majorHAnsi" w:hAnsiTheme="majorHAnsi" w:cstheme="majorHAnsi"/>
        </w:rPr>
      </w:pPr>
      <w:r w:rsidRPr="00D76B2F">
        <w:rPr>
          <w:rFonts w:asciiTheme="majorHAnsi" w:hAnsiTheme="majorHAnsi" w:cstheme="majorHAnsi"/>
        </w:rPr>
        <w:t>__________________________________________________________________</w:t>
      </w:r>
    </w:p>
    <w:p w14:paraId="7B658685" w14:textId="51268179" w:rsidR="00A276AE" w:rsidRPr="00D76B2F" w:rsidRDefault="00000000">
      <w:pPr>
        <w:pStyle w:val="Heading2"/>
        <w:rPr>
          <w:rFonts w:cstheme="majorHAnsi"/>
        </w:rPr>
      </w:pPr>
      <w:r w:rsidRPr="00D76B2F">
        <w:rPr>
          <w:rFonts w:cstheme="majorHAnsi"/>
        </w:rPr>
        <w:t>5: Institutional Commitment</w:t>
      </w:r>
    </w:p>
    <w:p w14:paraId="00E69FD2" w14:textId="3C789301" w:rsidR="00A276AE" w:rsidRPr="00D76B2F" w:rsidRDefault="00567E14">
      <w:pPr>
        <w:rPr>
          <w:rFonts w:asciiTheme="majorHAnsi" w:hAnsiTheme="majorHAnsi" w:cstheme="majorHAnsi"/>
        </w:rPr>
      </w:pPr>
      <w:r>
        <w:rPr>
          <w:rFonts w:asciiTheme="majorHAnsi" w:eastAsia="Malgun Gothic" w:hAnsiTheme="majorHAnsi" w:cstheme="majorHAnsi" w:hint="eastAsia"/>
          <w:lang w:eastAsia="ko-KR"/>
        </w:rPr>
        <w:t>Y</w:t>
      </w:r>
      <w:r w:rsidR="00000000" w:rsidRPr="00D76B2F">
        <w:rPr>
          <w:rFonts w:asciiTheme="majorHAnsi" w:hAnsiTheme="majorHAnsi" w:cstheme="majorHAnsi"/>
        </w:rPr>
        <w:t>our institution confir</w:t>
      </w:r>
      <w:r>
        <w:rPr>
          <w:rFonts w:asciiTheme="majorHAnsi" w:eastAsia="Malgun Gothic" w:hAnsiTheme="majorHAnsi" w:cstheme="majorHAnsi" w:hint="eastAsia"/>
          <w:lang w:eastAsia="ko-KR"/>
        </w:rPr>
        <w:t xml:space="preserve">ms </w:t>
      </w:r>
      <w:r w:rsidR="00000000" w:rsidRPr="00D76B2F">
        <w:rPr>
          <w:rFonts w:asciiTheme="majorHAnsi" w:hAnsiTheme="majorHAnsi" w:cstheme="majorHAnsi"/>
        </w:rPr>
        <w:t>its full support for this role</w:t>
      </w:r>
      <w:r>
        <w:rPr>
          <w:rFonts w:asciiTheme="majorHAnsi" w:eastAsia="Malgun Gothic" w:hAnsiTheme="majorHAnsi" w:cstheme="majorHAnsi" w:hint="eastAsia"/>
          <w:lang w:eastAsia="ko-KR"/>
        </w:rPr>
        <w:t xml:space="preserve"> </w:t>
      </w:r>
      <w:proofErr w:type="gramStart"/>
      <w:r w:rsidR="00000000" w:rsidRPr="00D76B2F">
        <w:rPr>
          <w:rFonts w:asciiTheme="majorHAnsi" w:hAnsiTheme="majorHAnsi" w:cstheme="majorHAnsi"/>
        </w:rPr>
        <w:t>to fulfill</w:t>
      </w:r>
      <w:proofErr w:type="gramEnd"/>
      <w:r w:rsidR="00000000" w:rsidRPr="00D76B2F">
        <w:rPr>
          <w:rFonts w:asciiTheme="majorHAnsi" w:hAnsiTheme="majorHAnsi" w:cstheme="majorHAnsi"/>
        </w:rPr>
        <w:t xml:space="preserve"> the Regional Coordinator’s duties as outlined in the 11</w:t>
      </w:r>
      <w:r w:rsidR="00000000" w:rsidRPr="00D76B2F">
        <w:rPr>
          <w:rFonts w:asciiTheme="majorHAnsi" w:hAnsiTheme="majorHAnsi" w:cstheme="majorHAnsi"/>
          <w:vertAlign w:val="superscript"/>
        </w:rPr>
        <w:t>th</w:t>
      </w:r>
      <w:r w:rsidR="0042496D" w:rsidRPr="00D76B2F">
        <w:rPr>
          <w:rFonts w:asciiTheme="majorHAnsi" w:eastAsia="Malgun Gothic" w:hAnsiTheme="majorHAnsi" w:cstheme="majorHAnsi"/>
          <w:lang w:eastAsia="ko-KR"/>
        </w:rPr>
        <w:t xml:space="preserve"> </w:t>
      </w:r>
      <w:r w:rsidR="00000000" w:rsidRPr="00D76B2F">
        <w:rPr>
          <w:rFonts w:asciiTheme="majorHAnsi" w:hAnsiTheme="majorHAnsi" w:cstheme="majorHAnsi"/>
        </w:rPr>
        <w:t>Forum’s Regional Process Guidelines.</w:t>
      </w:r>
    </w:p>
    <w:p w14:paraId="2A8DE660" w14:textId="3D0D121D" w:rsidR="00A276AE" w:rsidRPr="00D76B2F" w:rsidRDefault="00000000">
      <w:pPr>
        <w:pStyle w:val="Heading2"/>
        <w:rPr>
          <w:rFonts w:cstheme="majorHAnsi"/>
        </w:rPr>
      </w:pPr>
      <w:r w:rsidRPr="00D76B2F">
        <w:rPr>
          <w:rFonts w:cstheme="majorHAnsi"/>
        </w:rPr>
        <w:t>6: Governance and Ethical Commitment</w:t>
      </w:r>
    </w:p>
    <w:p w14:paraId="02F16DEE" w14:textId="0B3E85FA" w:rsidR="00BC4946" w:rsidRDefault="00000000">
      <w:pPr>
        <w:rPr>
          <w:rFonts w:asciiTheme="majorHAnsi" w:eastAsia="Malgun Gothic" w:hAnsiTheme="majorHAnsi" w:cstheme="majorHAnsi"/>
          <w:lang w:eastAsia="ko-KR"/>
        </w:rPr>
      </w:pPr>
      <w:r w:rsidRPr="00D76B2F">
        <w:rPr>
          <w:rFonts w:asciiTheme="majorHAnsi" w:hAnsiTheme="majorHAnsi" w:cstheme="majorHAnsi"/>
        </w:rPr>
        <w:t>By signing below</w:t>
      </w:r>
      <w:r w:rsidR="00567E14">
        <w:rPr>
          <w:rFonts w:asciiTheme="majorHAnsi" w:eastAsia="Malgun Gothic" w:hAnsiTheme="majorHAnsi" w:cstheme="majorHAnsi" w:hint="eastAsia"/>
          <w:lang w:eastAsia="ko-KR"/>
        </w:rPr>
        <w:t xml:space="preserve"> </w:t>
      </w:r>
      <w:r w:rsidR="00567E14" w:rsidRPr="00567E14">
        <w:rPr>
          <w:rFonts w:asciiTheme="majorHAnsi" w:eastAsia="Malgun Gothic" w:hAnsiTheme="majorHAnsi" w:cstheme="majorHAnsi" w:hint="eastAsia"/>
          <w:i/>
          <w:iCs/>
          <w:lang w:eastAsia="ko-KR"/>
        </w:rPr>
        <w:t>(by the head of the institution or the representative who was delegated to sign)</w:t>
      </w:r>
      <w:r w:rsidRPr="00D76B2F">
        <w:rPr>
          <w:rFonts w:asciiTheme="majorHAnsi" w:hAnsiTheme="majorHAnsi" w:cstheme="majorHAnsi"/>
        </w:rPr>
        <w:t>, the institution confirms its acceptance of the 11</w:t>
      </w:r>
      <w:r w:rsidRPr="00D76B2F">
        <w:rPr>
          <w:rFonts w:asciiTheme="majorHAnsi" w:hAnsiTheme="majorHAnsi" w:cstheme="majorHAnsi"/>
          <w:vertAlign w:val="superscript"/>
        </w:rPr>
        <w:t>th</w:t>
      </w:r>
      <w:r w:rsidRPr="00D76B2F">
        <w:rPr>
          <w:rFonts w:asciiTheme="majorHAnsi" w:hAnsiTheme="majorHAnsi" w:cstheme="majorHAnsi"/>
        </w:rPr>
        <w:t xml:space="preserve"> World Water Forum’s Regional Process Guidelines and commits to upholding the principles of transparency, inclusivity, coherence, and </w:t>
      </w:r>
      <w:r w:rsidR="00567E14">
        <w:rPr>
          <w:rFonts w:asciiTheme="majorHAnsi" w:eastAsia="Malgun Gothic" w:hAnsiTheme="majorHAnsi" w:cstheme="majorHAnsi" w:hint="eastAsia"/>
          <w:lang w:eastAsia="ko-KR"/>
        </w:rPr>
        <w:t xml:space="preserve">harmonious </w:t>
      </w:r>
      <w:r w:rsidRPr="00D76B2F">
        <w:rPr>
          <w:rFonts w:asciiTheme="majorHAnsi" w:hAnsiTheme="majorHAnsi" w:cstheme="majorHAnsi"/>
        </w:rPr>
        <w:t>collaboration.</w:t>
      </w:r>
    </w:p>
    <w:p w14:paraId="06D506AE" w14:textId="77777777" w:rsidR="00BC4946" w:rsidRPr="00BC4946" w:rsidRDefault="00BC4946">
      <w:pPr>
        <w:rPr>
          <w:rFonts w:asciiTheme="majorHAnsi" w:eastAsia="Malgun Gothic" w:hAnsiTheme="majorHAnsi" w:cstheme="majorHAnsi"/>
          <w:lang w:eastAsia="ko-KR"/>
        </w:rPr>
      </w:pPr>
    </w:p>
    <w:p w14:paraId="41F97083" w14:textId="77777777" w:rsidR="00A276AE" w:rsidRPr="00D76B2F" w:rsidRDefault="00000000">
      <w:pPr>
        <w:rPr>
          <w:rFonts w:asciiTheme="majorHAnsi" w:hAnsiTheme="majorHAnsi" w:cstheme="majorHAnsi"/>
        </w:rPr>
      </w:pPr>
      <w:r w:rsidRPr="00D76B2F">
        <w:rPr>
          <w:rFonts w:asciiTheme="majorHAnsi" w:hAnsiTheme="majorHAnsi" w:cstheme="majorHAnsi"/>
        </w:rPr>
        <w:t>Name of Authorized Signatory: _______________________________</w:t>
      </w:r>
    </w:p>
    <w:p w14:paraId="195E2ADF" w14:textId="77777777" w:rsidR="00A276AE" w:rsidRPr="00D76B2F" w:rsidRDefault="00000000">
      <w:pPr>
        <w:rPr>
          <w:rFonts w:asciiTheme="majorHAnsi" w:hAnsiTheme="majorHAnsi" w:cstheme="majorHAnsi"/>
        </w:rPr>
      </w:pPr>
      <w:r w:rsidRPr="00D76B2F">
        <w:rPr>
          <w:rFonts w:asciiTheme="majorHAnsi" w:hAnsiTheme="majorHAnsi" w:cstheme="majorHAnsi"/>
        </w:rPr>
        <w:t>Title/Position: ____________________________________________</w:t>
      </w:r>
    </w:p>
    <w:p w14:paraId="4C9F5D91" w14:textId="77777777" w:rsidR="00A276AE" w:rsidRPr="00D76B2F" w:rsidRDefault="00000000">
      <w:pPr>
        <w:rPr>
          <w:rFonts w:asciiTheme="majorHAnsi" w:hAnsiTheme="majorHAnsi" w:cstheme="majorHAnsi"/>
        </w:rPr>
      </w:pPr>
      <w:r w:rsidRPr="00D76B2F">
        <w:rPr>
          <w:rFonts w:asciiTheme="majorHAnsi" w:hAnsiTheme="majorHAnsi" w:cstheme="majorHAnsi"/>
        </w:rPr>
        <w:t>Signature: ________________________________________________</w:t>
      </w:r>
    </w:p>
    <w:p w14:paraId="18D55221" w14:textId="77777777" w:rsidR="00A276AE" w:rsidRDefault="00000000">
      <w:pPr>
        <w:rPr>
          <w:rFonts w:asciiTheme="majorHAnsi" w:eastAsia="Malgun Gothic" w:hAnsiTheme="majorHAnsi" w:cstheme="majorHAnsi"/>
          <w:lang w:eastAsia="ko-KR"/>
        </w:rPr>
      </w:pPr>
      <w:r w:rsidRPr="00D76B2F">
        <w:rPr>
          <w:rFonts w:asciiTheme="majorHAnsi" w:hAnsiTheme="majorHAnsi" w:cstheme="majorHAnsi"/>
        </w:rPr>
        <w:t>Date: ____________________________________________________</w:t>
      </w:r>
    </w:p>
    <w:p w14:paraId="56FFE1C8" w14:textId="77777777" w:rsidR="00567E14" w:rsidRDefault="00567E14">
      <w:pPr>
        <w:rPr>
          <w:rFonts w:asciiTheme="majorHAnsi" w:eastAsia="Malgun Gothic" w:hAnsiTheme="majorHAnsi" w:cstheme="majorHAnsi"/>
          <w:lang w:eastAsia="ko-KR"/>
        </w:rPr>
      </w:pPr>
    </w:p>
    <w:p w14:paraId="6A99FB6C" w14:textId="77777777" w:rsidR="00567E14" w:rsidRDefault="00567E14">
      <w:pPr>
        <w:rPr>
          <w:rFonts w:asciiTheme="majorHAnsi" w:eastAsia="Malgun Gothic" w:hAnsiTheme="majorHAnsi" w:cstheme="majorHAnsi"/>
          <w:lang w:eastAsia="ko-KR"/>
        </w:rPr>
      </w:pPr>
    </w:p>
    <w:p w14:paraId="4AEFB3A5" w14:textId="77777777" w:rsidR="00567E14" w:rsidRDefault="00567E14">
      <w:pPr>
        <w:rPr>
          <w:rFonts w:asciiTheme="majorHAnsi" w:eastAsia="Malgun Gothic" w:hAnsiTheme="majorHAnsi" w:cstheme="majorHAnsi"/>
          <w:lang w:eastAsia="ko-KR"/>
        </w:rPr>
      </w:pPr>
    </w:p>
    <w:p w14:paraId="651206EE" w14:textId="77777777" w:rsidR="00567E14" w:rsidRDefault="00567E14">
      <w:pPr>
        <w:rPr>
          <w:rFonts w:asciiTheme="majorHAnsi" w:eastAsia="Malgun Gothic" w:hAnsiTheme="majorHAnsi" w:cstheme="majorHAnsi"/>
          <w:lang w:eastAsia="ko-KR"/>
        </w:rPr>
      </w:pPr>
    </w:p>
    <w:p w14:paraId="5779D0E1" w14:textId="77777777" w:rsidR="00567E14" w:rsidRDefault="00567E14">
      <w:pPr>
        <w:rPr>
          <w:rFonts w:asciiTheme="majorHAnsi" w:eastAsia="Malgun Gothic" w:hAnsiTheme="majorHAnsi" w:cstheme="majorHAnsi"/>
          <w:lang w:eastAsia="ko-KR"/>
        </w:rPr>
      </w:pPr>
    </w:p>
    <w:p w14:paraId="6AE1DA2A" w14:textId="774F27DE" w:rsidR="00567E14" w:rsidRDefault="00567E14" w:rsidP="00567E14">
      <w:pPr>
        <w:spacing w:after="0"/>
        <w:rPr>
          <w:rFonts w:asciiTheme="majorHAnsi" w:eastAsia="Malgun Gothic" w:hAnsiTheme="majorHAnsi" w:cstheme="majorHAnsi"/>
          <w:lang w:eastAsia="ko-KR"/>
        </w:rPr>
      </w:pPr>
      <w:r>
        <w:rPr>
          <w:rFonts w:asciiTheme="majorHAnsi" w:eastAsia="Malgun Gothic" w:hAnsiTheme="majorHAnsi" w:cstheme="majorHAnsi" w:hint="eastAsia"/>
          <w:lang w:eastAsia="ko-KR"/>
        </w:rPr>
        <w:t xml:space="preserve">*Please send us the completed application form </w:t>
      </w:r>
      <w:r w:rsidRPr="00567E14">
        <w:rPr>
          <w:rFonts w:asciiTheme="majorHAnsi" w:eastAsia="Malgun Gothic" w:hAnsiTheme="majorHAnsi" w:cstheme="majorHAnsi" w:hint="eastAsia"/>
          <w:b/>
          <w:bCs/>
          <w:lang w:eastAsia="ko-KR"/>
        </w:rPr>
        <w:t>by July 25</w:t>
      </w:r>
      <w:r w:rsidRPr="00567E14">
        <w:rPr>
          <w:rFonts w:asciiTheme="majorHAnsi" w:eastAsia="Malgun Gothic" w:hAnsiTheme="majorHAnsi" w:cstheme="majorHAnsi" w:hint="eastAsia"/>
          <w:b/>
          <w:bCs/>
          <w:vertAlign w:val="superscript"/>
          <w:lang w:eastAsia="ko-KR"/>
        </w:rPr>
        <w:t>th</w:t>
      </w:r>
      <w:r>
        <w:rPr>
          <w:rFonts w:asciiTheme="majorHAnsi" w:eastAsia="Malgun Gothic" w:hAnsiTheme="majorHAnsi" w:cstheme="majorHAnsi"/>
          <w:b/>
          <w:bCs/>
          <w:vertAlign w:val="superscript"/>
          <w:lang w:eastAsia="ko-KR"/>
        </w:rPr>
        <w:t>,</w:t>
      </w:r>
      <w:r w:rsidRPr="00567E14">
        <w:rPr>
          <w:rFonts w:asciiTheme="majorHAnsi" w:eastAsia="Malgun Gothic" w:hAnsiTheme="majorHAnsi" w:cstheme="majorHAnsi" w:hint="eastAsia"/>
          <w:b/>
          <w:bCs/>
          <w:lang w:eastAsia="ko-KR"/>
        </w:rPr>
        <w:t xml:space="preserve"> 24:00 CET</w:t>
      </w:r>
      <w:r>
        <w:rPr>
          <w:rFonts w:asciiTheme="majorHAnsi" w:eastAsia="Malgun Gothic" w:hAnsiTheme="majorHAnsi" w:cstheme="majorHAnsi" w:hint="eastAsia"/>
          <w:lang w:eastAsia="ko-KR"/>
        </w:rPr>
        <w:t xml:space="preserve"> via email below: </w:t>
      </w:r>
    </w:p>
    <w:p w14:paraId="28708C1D" w14:textId="2897F644" w:rsidR="00567E14" w:rsidRPr="00567E14" w:rsidRDefault="00567E14">
      <w:pPr>
        <w:rPr>
          <w:rFonts w:asciiTheme="majorHAnsi" w:eastAsia="Malgun Gothic" w:hAnsiTheme="majorHAnsi" w:cstheme="majorHAnsi" w:hint="eastAsia"/>
          <w:b/>
          <w:bCs/>
          <w:color w:val="0070C0"/>
          <w:lang w:eastAsia="ko-KR"/>
        </w:rPr>
      </w:pPr>
      <w:r w:rsidRPr="00567E14">
        <w:rPr>
          <w:rFonts w:asciiTheme="majorHAnsi" w:eastAsia="Malgun Gothic" w:hAnsiTheme="majorHAnsi" w:cstheme="majorHAnsi"/>
          <w:b/>
          <w:bCs/>
          <w:color w:val="0070C0"/>
          <w:lang w:eastAsia="ko-KR"/>
        </w:rPr>
        <w:t>secretariat@11thworldwaterforum.org</w:t>
      </w:r>
    </w:p>
    <w:sectPr w:rsidR="00567E14" w:rsidRPr="00567E14"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190E" w14:textId="77777777" w:rsidR="00DC119D" w:rsidRDefault="00DC119D" w:rsidP="00D76B2F">
      <w:pPr>
        <w:spacing w:after="0" w:line="240" w:lineRule="auto"/>
      </w:pPr>
      <w:r>
        <w:separator/>
      </w:r>
    </w:p>
  </w:endnote>
  <w:endnote w:type="continuationSeparator" w:id="0">
    <w:p w14:paraId="33501FF0" w14:textId="77777777" w:rsidR="00DC119D" w:rsidRDefault="00DC119D" w:rsidP="00D7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31029"/>
      <w:docPartObj>
        <w:docPartGallery w:val="Page Numbers (Bottom of Page)"/>
        <w:docPartUnique/>
      </w:docPartObj>
    </w:sdtPr>
    <w:sdtContent>
      <w:sdt>
        <w:sdtPr>
          <w:id w:val="-1769616900"/>
          <w:docPartObj>
            <w:docPartGallery w:val="Page Numbers (Top of Page)"/>
            <w:docPartUnique/>
          </w:docPartObj>
        </w:sdtPr>
        <w:sdtContent>
          <w:p w14:paraId="7B0004D8" w14:textId="770B20BB" w:rsidR="00567E14" w:rsidRDefault="00567E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9AE8BA" w14:textId="77777777" w:rsidR="00567E14" w:rsidRDefault="00567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389A" w14:textId="77777777" w:rsidR="00DC119D" w:rsidRDefault="00DC119D" w:rsidP="00D76B2F">
      <w:pPr>
        <w:spacing w:after="0" w:line="240" w:lineRule="auto"/>
      </w:pPr>
      <w:r>
        <w:separator/>
      </w:r>
    </w:p>
  </w:footnote>
  <w:footnote w:type="continuationSeparator" w:id="0">
    <w:p w14:paraId="355C2406" w14:textId="77777777" w:rsidR="00DC119D" w:rsidRDefault="00DC119D" w:rsidP="00D76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BFEE" w14:textId="02C3E638" w:rsidR="00D76B2F" w:rsidRDefault="00D76B2F" w:rsidP="00D76B2F">
    <w:pPr>
      <w:pStyle w:val="Header"/>
      <w:jc w:val="right"/>
    </w:pPr>
    <w:r>
      <w:rPr>
        <w:rFonts w:ascii="Calibri" w:hAnsi="Calibri" w:cs="Calibri"/>
        <w:noProof/>
      </w:rPr>
      <w:drawing>
        <wp:inline distT="0" distB="0" distL="0" distR="0" wp14:anchorId="3063B3E8" wp14:editId="1322EFDD">
          <wp:extent cx="1360650" cy="449693"/>
          <wp:effectExtent l="0" t="0" r="0" b="7620"/>
          <wp:docPr id="1898625271" name="Picture 1"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25271" name="Picture 1" descr="A logo with blue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497" cy="4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3539758">
    <w:abstractNumId w:val="8"/>
  </w:num>
  <w:num w:numId="2" w16cid:durableId="429543603">
    <w:abstractNumId w:val="6"/>
  </w:num>
  <w:num w:numId="3" w16cid:durableId="1983582848">
    <w:abstractNumId w:val="5"/>
  </w:num>
  <w:num w:numId="4" w16cid:durableId="1312101670">
    <w:abstractNumId w:val="4"/>
  </w:num>
  <w:num w:numId="5" w16cid:durableId="1410931939">
    <w:abstractNumId w:val="7"/>
  </w:num>
  <w:num w:numId="6" w16cid:durableId="586617491">
    <w:abstractNumId w:val="3"/>
  </w:num>
  <w:num w:numId="7" w16cid:durableId="1784500661">
    <w:abstractNumId w:val="2"/>
  </w:num>
  <w:num w:numId="8" w16cid:durableId="442312688">
    <w:abstractNumId w:val="1"/>
  </w:num>
  <w:num w:numId="9" w16cid:durableId="132489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7F90"/>
    <w:rsid w:val="0042496D"/>
    <w:rsid w:val="00454134"/>
    <w:rsid w:val="00567E14"/>
    <w:rsid w:val="007A51FF"/>
    <w:rsid w:val="00A276AE"/>
    <w:rsid w:val="00AA1D8D"/>
    <w:rsid w:val="00B47730"/>
    <w:rsid w:val="00BC4946"/>
    <w:rsid w:val="00CB0664"/>
    <w:rsid w:val="00D14653"/>
    <w:rsid w:val="00D44486"/>
    <w:rsid w:val="00D4703A"/>
    <w:rsid w:val="00D76B2F"/>
    <w:rsid w:val="00DC11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5E361"/>
  <w14:defaultImageDpi w14:val="300"/>
  <w15:docId w15:val="{5A312E5C-B849-4C1E-AEB1-A0BA0023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2587</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Yoonjin KIM</cp:lastModifiedBy>
  <cp:revision>3</cp:revision>
  <dcterms:created xsi:type="dcterms:W3CDTF">2025-07-03T16:57:00Z</dcterms:created>
  <dcterms:modified xsi:type="dcterms:W3CDTF">2025-07-04T10:17:00Z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4df6187d-b004-4d55-8169-149653710e58</vt:lpwstr>
  </property>
</Properties>
</file>